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9  古董店的活玩偶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9  古董店的活玩偶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本书出售、求购地址：https://www.jiaokey.com/book/detail/13628461.html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关键词搜索：https://www.jiaokey.com/tag/潘宫的秘密  9  古董店的活玩偶.html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