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书名：如何和孩子一起读绘本  48本经典绘本导读</w:t>
      </w:r>
    </w:p>
    <w:p>
      <w:r>
        <w:t>作者：林虹，任美蓉，秦扬主编</w:t>
      </w:r>
    </w:p>
    <w:p>
      <w:r>
        <w:t>出版社：北京：中国和平出版社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如何和孩子一起读绘本  48本经典绘本导读 评论地址：https://www.jiaokey.com/book/detail/13628468.html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