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书名：冒险去，鲁滨孙！科学谜题特工队</w:t>
      </w:r>
    </w:p>
    <w:p>
      <w:r>
        <w:t>作者：（韩）任淑英著；（韩）李宇逸，李宇星绘；全七国译</w:t>
      </w:r>
    </w:p>
    <w:p>
      <w:r>
        <w:t>出版社：北京:东方出版社,2014.07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冒险去，鲁滨孙！科学谜题特工队 评论地址：https://www.jiaokey.com/book/detail/13628473.html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