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驼背人;硬纸盒奇案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驼背人;硬纸盒奇案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本书出售、求购地址：https://www.jiaokey.com/book/detail/13628477.html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北京:企业管理出版社,2014.07 出版图书：https://www.jiaokey.com/tag/北京:企业管理出版社,2014.07.html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