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书名：萧俊贤年谱</w:t>
      </w:r>
    </w:p>
    <w:p>
      <w:r>
        <w:t>作者：申雄平编著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萧俊贤年谱 评论地址：https://www.jiaokey.com/book/detail/13628498.html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