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书名：说一万句我爱你，不如好好在一起  总有一个故事会让你找到自己曾经爱过的影子</w:t>
      </w:r>
    </w:p>
    <w:p>
      <w:r>
        <w:t>作者：七月编著</w:t>
      </w:r>
    </w:p>
    <w:p>
      <w:r>
        <w:t>出版社：海口：南海出版公司</w:t>
      </w:r>
    </w:p>
    <w:p>
      <w:r>
        <w:t>出版日期：2014.07</w:t>
      </w:r>
    </w:p>
    <w:p>
      <w:r>
        <w:t>总页数：242</w:t>
      </w:r>
    </w:p>
    <w:p>
      <w:r>
        <w:t>更多请访问教客网: www.jiaokey.com</w:t>
      </w:r>
    </w:p>
    <w:p>
      <w:r>
        <w:t>说一万句我爱你，不如好好在一起  总有一个故事会让你找到自己曾经爱过的影子 评论地址：https://www.jiaokey.com/book/detail/13628505.html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