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机器人小不点儿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机器人小不点儿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本书出售、求购地址：https://www.jiaokey.com/book/detail/13628506.html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关键词搜索：https://www.jiaokey.com/tag/机器人小不点儿.html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