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书名：大学实用英语教程同步拓展训练  1</w:t>
      </w:r>
    </w:p>
    <w:p>
      <w:r>
        <w:t>作者：舒大平，张春峰主编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总页数：186</w:t>
      </w:r>
    </w:p>
    <w:p>
      <w:r>
        <w:t>更多请访问教客网: www.jiaokey.com</w:t>
      </w:r>
    </w:p>
    <w:p>
      <w:r>
        <w:t>大学实用英语教程同步拓展训练  1 评论地址：https://www.jiaokey.com/book/detail/13628511.html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