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书名：五爷当年  靖远实干家辛明的传奇一生</w:t>
      </w:r>
    </w:p>
    <w:p>
      <w:r>
        <w:t>作者：刘文郁，刘咏灵著</w:t>
      </w:r>
    </w:p>
    <w:p>
      <w:r>
        <w:t>出版社：北京:中国商业出版社,2014.10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五爷当年  靖远实干家辛明的传奇一生 评论地址：https://www.jiaokey.com/book/detail/13628539.html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