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世界社会主义和左翼思潮  现状与发展趋势</w:t>
      </w:r>
    </w:p>
    <w:p>
      <w:r>
        <w:rPr>
          <w:rFonts w:ascii="宋体" w:hAnsi="宋体" w:eastAsia="宋体"/>
          <w:sz w:val="24"/>
        </w:rPr>
        <w:t>李慎明主编；王立强，傅军胜，曹苏红，单超副主编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世界社会主义和左翼思潮  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李慎明主编；王立强，傅军胜，曹苏红，单超副主编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本书出售、求购地址：https://www.jiaokey.com/book/detail/13628552.html</w:t>
      </w:r>
    </w:p>
    <w:p>
      <w:r>
        <w:t>更多相关图书推荐：https://www.jiaokey.com</w:t>
      </w:r>
    </w:p>
    <w:p>
      <w:r>
        <w:t>李慎明主编；王立强，傅军胜，曹苏红，单超副主编 其他作品：https://www.jiaokey.com/tag/李慎明主编；王立强，傅军胜，曹苏红，单超副主编.html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关键词搜索：https://www.jiaokey.com/tag/世界社会主义和左翼思潮  现状与发展趋势.html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