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别让冲动毁了你  写给年轻人的情绪管理课</w:t>
      </w:r>
    </w:p>
    <w:p>
      <w:r>
        <w:rPr>
          <w:rFonts w:ascii="宋体" w:hAnsi="宋体" w:eastAsia="宋体"/>
          <w:sz w:val="24"/>
        </w:rPr>
        <w:t>（英）吉尔·海森著；段鑫星，李晨，刘婧译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别让冲动毁了你  写给年轻人的情绪管理课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（英）吉尔·海森著；段鑫星，李晨，刘婧译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本书出售、求购地址：https://www.jiaokey.com/book/detail/13628607.html</w:t>
      </w:r>
    </w:p>
    <w:p>
      <w:r>
        <w:t>更多相关图书推荐：https://www.jiaokey.com</w:t>
      </w:r>
    </w:p>
    <w:p>
      <w:r>
        <w:t>（英）吉尔·海森著；段鑫星，李晨，刘婧译 其他作品：https://www.jiaokey.com/tag/（英）吉尔·海森著；段鑫星，李晨，刘婧译.html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关键词搜索：https://www.jiaokey.com/tag/别让冲动毁了你  写给年轻人的情绪管理课.html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