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代永胜，王湛卿主编；魏鑫，郭颖副主编；魏斌，王甜甜，曾辉，王锋，柯婉莹，龙年参编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代永胜，王湛卿主编；魏鑫，郭颖副主编；魏斌，王甜甜，曾辉，王锋，柯婉莹，龙年参编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本书出售、求购地址：https://www.jiaokey.com/book/detail/13628611.html</w:t>
      </w:r>
    </w:p>
    <w:p>
      <w:r>
        <w:t>更多相关图书推荐：https://www.jiaokey.com</w:t>
      </w:r>
    </w:p>
    <w:p>
      <w:r>
        <w:t>代永胜，王湛卿主编；魏鑫，郭颖副主编；魏斌，王甜甜，曾辉，王锋，柯婉莹，龙年参编 其他作品：https://www.jiaokey.com/tag/代永胜，王湛卿主编；魏鑫，郭颖副主编；魏斌，王甜甜，曾辉，王锋，柯婉莹，龙年参编.html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