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书名：金融风险管理中的已知、未知与不可知  基于KuU思想的度量方法及践行理论</w:t>
      </w:r>
    </w:p>
    <w:p>
      <w:r>
        <w:t>作者：（美）弗朗西斯·X.迪博尔德，（美）尼尔·A·多尔蒂，（美）理查德·J.赫林编著</w:t>
      </w:r>
    </w:p>
    <w:p>
      <w:r>
        <w:t>出版社：</w:t>
      </w:r>
    </w:p>
    <w:p>
      <w:r>
        <w:t>出版日期：2014.06</w:t>
      </w:r>
    </w:p>
    <w:p>
      <w:r>
        <w:t>总页数：355</w:t>
      </w:r>
    </w:p>
    <w:p>
      <w:r>
        <w:t>更多请访问教客网: www.jiaokey.com</w:t>
      </w:r>
    </w:p>
    <w:p>
      <w:r>
        <w:t>金融风险管理中的已知、未知与不可知  基于KuU思想的度量方法及践行理论 评论地址：https://www.jiaokey.com/book/detail/13628616.html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