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在职攻读硕士学位全国联考英语考试阅读理解100篇精讲精练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在职攻读硕士学位全国联考英语考试阅读理解100篇精讲精练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本书出售、求购地址：https://www.jiaokey.com/book/detail/13628620.html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关键词搜索：https://www.jiaokey.com/tag/在职攻读硕士学位全国联考英语考试阅读理解100篇精讲精练.html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