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HBase企业应用开发实战</w:t>
      </w:r>
    </w:p>
    <w:p>
      <w:r>
        <w:rPr>
          <w:rFonts w:ascii="宋体" w:hAnsi="宋体" w:eastAsia="宋体"/>
          <w:sz w:val="24"/>
        </w:rPr>
        <w:t>马延辉，孟鑫，李立松著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HBase企业应用开发实战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马延辉，孟鑫，李立松著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本书出售、求购地址：https://www.jiaokey.com/book/detail/13628653.html</w:t>
      </w:r>
    </w:p>
    <w:p>
      <w:r>
        <w:t>更多相关图书推荐：https://www.jiaokey.com</w:t>
      </w:r>
    </w:p>
    <w:p>
      <w:r>
        <w:t>马延辉，孟鑫，李立松著 其他作品：https://www.jiaokey.com/tag/马延辉，孟鑫，李立松著.html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关键词搜索：https://www.jiaokey.com/tag/HBase企业应用开发实战.html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