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书名：多目标优化方法在材料成型中的应用</w:t>
      </w:r>
    </w:p>
    <w:p>
      <w:r>
        <w:t>作者：马劲红，陈伟，李娟，张利亚著</w:t>
      </w:r>
    </w:p>
    <w:p>
      <w:r>
        <w:t>出版社：北京：冶金工业出版社</w:t>
      </w:r>
    </w:p>
    <w:p>
      <w:r>
        <w:t>出版日期：2014.08</w:t>
      </w:r>
    </w:p>
    <w:p>
      <w:r>
        <w:t>总页数：145</w:t>
      </w:r>
    </w:p>
    <w:p>
      <w:r>
        <w:t>更多请访问教客网: www.jiaokey.com</w:t>
      </w:r>
    </w:p>
    <w:p>
      <w:r>
        <w:t>多目标优化方法在材料成型中的应用 评论地址：https://www.jiaokey.com/book/detail/13628656.html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