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书名：大学计算机基础教程学习与实验指导  第2版</w:t>
      </w:r>
    </w:p>
    <w:p>
      <w:r>
        <w:t>作者：陆晶，都艺兵主编；程玮，李静，钱建磊副主编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大学计算机基础教程学习与实验指导  第2版 评论地址：https://www.jiaokey.com/book/detail/13628665.html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