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自然计算  DNA、量子比特和智能机器的未来</w:t>
      </w:r>
    </w:p>
    <w:p>
      <w:r>
        <w:rPr>
          <w:rFonts w:ascii="宋体" w:hAnsi="宋体" w:eastAsia="宋体"/>
          <w:sz w:val="24"/>
        </w:rPr>
        <w:t>（美）萨莎，（美）拉瑟著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自然计算  DNA、量子比特和智能机器的未来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（美）萨莎，（美）拉瑟著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本书出售、求购地址：https://www.jiaokey.com/book/detail/13628691.html</w:t>
      </w:r>
    </w:p>
    <w:p>
      <w:r>
        <w:t>更多相关图书推荐：https://www.jiaokey.com</w:t>
      </w:r>
    </w:p>
    <w:p>
      <w:r>
        <w:t>（美）萨莎，（美）拉瑟著 其他作品：https://www.jiaokey.com/tag/（美）萨莎，（美）拉瑟著.html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关键词搜索：https://www.jiaokey.com/tag/自然计算  DNA、量子比特和智能机器的未来.html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