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刚柔复合式路面耐久性理论与技术</w:t>
      </w:r>
    </w:p>
    <w:p>
      <w:r>
        <w:rPr>
          <w:rFonts w:ascii="宋体" w:hAnsi="宋体" w:eastAsia="宋体"/>
          <w:sz w:val="24"/>
        </w:rPr>
        <w:t>李盛，刘朝晖著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刚柔复合式路面耐久性理论与技术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李盛，刘朝晖著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本书出售、求购地址：https://www.jiaokey.com/book/detail/13628707.html</w:t>
      </w:r>
    </w:p>
    <w:p>
      <w:r>
        <w:t>更多相关图书推荐：https://www.jiaokey.com</w:t>
      </w:r>
    </w:p>
    <w:p>
      <w:r>
        <w:t>李盛，刘朝晖著 其他作品：https://www.jiaokey.com/tag/李盛，刘朝晖著.html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关键词搜索：https://www.jiaokey.com/tag/刚柔复合式路面耐久性理论与技术.html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