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大学英语泛听教程  1  第2版</w:t>
      </w:r>
    </w:p>
    <w:p>
      <w:r>
        <w:rPr>
          <w:rFonts w:ascii="宋体" w:hAnsi="宋体" w:eastAsia="宋体"/>
          <w:sz w:val="24"/>
        </w:rPr>
        <w:t>《大学英语泛听教程》编写组编；张森总主编；崔丽主编；梁莉，何畏，李辉副主编；狄建茹，于晓芳，柴迎红，杨彦，郭彦芳编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《大学英语泛听教程》编写组编；张森总主编；崔丽主编；梁莉，何畏，李辉副主编；狄建茹，于晓芳，柴迎红，杨彦，郭彦芳编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本书出售、求购地址：https://www.jiaokey.com/book/detail/13628748.html</w:t>
      </w:r>
    </w:p>
    <w:p>
      <w:r>
        <w:t>更多相关图书推荐：https://www.jiaokey.com</w:t>
      </w:r>
    </w:p>
    <w:p>
      <w:r>
        <w:t>《大学英语泛听教程》编写组编；张森总主编；崔丽主编；梁莉，何畏，李辉副主编；狄建茹，于晓芳，柴迎红，杨彦，郭彦芳编 其他作品：https://www.jiaokey.com/tag/《大学英语泛听教程》编写组编；张森总主编；崔丽主编；梁莉，何畏，李辉副主编；狄建茹，于晓芳，柴迎红，杨彦，郭彦芳编.html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关键词搜索：https://www.jiaokey.com/tag/大学英语泛听教程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