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书名：实用大学英语综合教程  民族类  基础级</w:t>
      </w:r>
    </w:p>
    <w:p>
      <w:r>
        <w:t>作者：王谋清总主编；赵冰本册主编；毛绍磊，马兆峰，汤琳琳本册编著</w:t>
      </w:r>
    </w:p>
    <w:p>
      <w:r>
        <w:t>出版社：上海：复旦大学出版社</w:t>
      </w:r>
    </w:p>
    <w:p>
      <w:r>
        <w:t>出版日期：2014.06</w:t>
      </w:r>
    </w:p>
    <w:p>
      <w:r>
        <w:t>总页数：285</w:t>
      </w:r>
    </w:p>
    <w:p>
      <w:r>
        <w:t>更多请访问教客网: www.jiaokey.com</w:t>
      </w:r>
    </w:p>
    <w:p>
      <w:r>
        <w:t>实用大学英语综合教程  民族类  基础级 评论地址：https://www.jiaokey.com/book/detail/13628758.html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