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持续降低产品成本的系统方略  管理会计在电子信息产品成本竞争中的经典应用</w:t>
      </w:r>
    </w:p>
    <w:p>
      <w:r>
        <w:rPr>
          <w:rFonts w:ascii="宋体" w:hAnsi="宋体" w:eastAsia="宋体"/>
          <w:sz w:val="24"/>
        </w:rPr>
        <w:t>杨毅刚编著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持续降低产品成本的系统方略  管理会计在电子信息产品成本竞争中的经典应用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本书出售、求购地址：https://www.jiaokey.com/book/detail/13628768.html</w:t>
      </w:r>
    </w:p>
    <w:p>
      <w:r>
        <w:t>更多相关图书推荐：https://www.jiaokey.com</w:t>
      </w:r>
    </w:p>
    <w:p>
      <w:r>
        <w:t>杨毅刚编著 其他作品：https://www.jiaokey.com/tag/杨毅刚编著.html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关键词搜索：https://www.jiaokey.com/tag/持续降低产品成本的系统方略  管理会计在电子信息产品成本竞争中的经典应用.html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