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“两航”起义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“两航”起义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本书出售、求购地址：https://www.jiaokey.com/book/detail/13628871.html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关键词搜索：https://www.jiaokey.com/tag/“两航”起义.html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