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精密微小型车铣组合加工技术</w:t>
      </w:r>
    </w:p>
    <w:p>
      <w:r>
        <w:rPr>
          <w:rFonts w:ascii="宋体" w:hAnsi="宋体" w:eastAsia="宋体"/>
          <w:sz w:val="24"/>
        </w:rPr>
        <w:t>张之敬，金鑫著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精密微小型车铣组合加工技术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张之敬，金鑫著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本书出售、求购地址：https://www.jiaokey.com/book/detail/13628885.html</w:t>
      </w:r>
    </w:p>
    <w:p>
      <w:r>
        <w:t>更多相关图书推荐：https://www.jiaokey.com</w:t>
      </w:r>
    </w:p>
    <w:p>
      <w:r>
        <w:t>张之敬，金鑫著 其他作品：https://www.jiaokey.com/tag/张之敬，金鑫著.html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关键词搜索：https://www.jiaokey.com/tag/精密微小型车铣组合加工技术.html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