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书名：装备维修保障管理训练概论</w:t>
      </w:r>
    </w:p>
    <w:p>
      <w:r>
        <w:t>作者：张炜，郭世贞，李秀春主编</w:t>
      </w:r>
    </w:p>
    <w:p>
      <w:r>
        <w:t>出版社：北京：国防工业出版社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装备维修保障管理训练概论 评论地址：https://www.jiaokey.com/book/detail/13628890.html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