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免疫克隆选择算法的研究与应用</w:t>
      </w:r>
    </w:p>
    <w:p>
      <w:r>
        <w:rPr>
          <w:rFonts w:ascii="宋体" w:hAnsi="宋体" w:eastAsia="宋体"/>
          <w:sz w:val="24"/>
        </w:rPr>
        <w:t>石刚，马佳，赵伟著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免疫克隆选择算法的研究与应用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石刚，马佳，赵伟著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本书出售、求购地址：https://www.jiaokey.com/book/detail/13628900.html</w:t>
      </w:r>
    </w:p>
    <w:p>
      <w:r>
        <w:t>更多相关图书推荐：https://www.jiaokey.com</w:t>
      </w:r>
    </w:p>
    <w:p>
      <w:r>
        <w:t>石刚，马佳，赵伟著 其他作品：https://www.jiaokey.com/tag/石刚，马佳，赵伟著.html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关键词搜索：https://www.jiaokey.com/tag/免疫克隆选择算法的研究与应用.html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