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小儿心脏外科学</w:t>
      </w:r>
    </w:p>
    <w:p>
      <w:r>
        <w:rPr>
          <w:rFonts w:ascii="宋体" w:hAnsi="宋体" w:eastAsia="宋体"/>
          <w:sz w:val="24"/>
        </w:rPr>
        <w:t>ConstantineMavroudis，CarlL.Backer主编；RachidF.Idriss插图；刘锦纷，孙彦隽主译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ConstantineMavroudis，CarlL.Backer主编；RachidF.Idriss插图；刘锦纷，孙彦隽主译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本书出售、求购地址：https://www.jiaokey.com/book/detail/13629010.html</w:t>
      </w:r>
    </w:p>
    <w:p>
      <w:r>
        <w:t>更多相关图书推荐：https://www.jiaokey.com</w:t>
      </w:r>
    </w:p>
    <w:p>
      <w:r>
        <w:t>ConstantineMavroudis，CarlL.Backer主编；RachidF.Idriss插图；刘锦纷，孙彦隽主译 其他作品：https://www.jiaokey.com/tag/ConstantineMavroudis，CarlL.Backer主编；RachidF.Idriss插图；刘锦纷，孙彦隽主译.html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关键词搜索：https://www.jiaokey.com/tag/小儿心脏外科学.html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