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书名：大萝卜和难挑的鳄梨  村上Radio</w:t>
      </w:r>
    </w:p>
    <w:p>
      <w:r>
        <w:t>作者：（日）村上春树著；（日）大桥步插图，施小炜译</w:t>
      </w:r>
    </w:p>
    <w:p>
      <w:r>
        <w:t>出版社：海口:南海出版公司,2014.10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大萝卜和难挑的鳄梨  村上Radio 评论地址：https://www.jiaokey.com/book/detail/13629012.html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