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我将归来开放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我将归来开放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本书出售、求购地址：https://www.jiaokey.com/book/detail/13629029.html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关键词搜索：https://www.jiaokey.com/tag/我将归来开放.html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