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跨域青年学者台湾史研究第5集</w:t>
      </w:r>
    </w:p>
    <w:p>
      <w:r>
        <w:rPr>
          <w:rFonts w:ascii="宋体" w:hAnsi="宋体" w:eastAsia="宋体"/>
          <w:sz w:val="24"/>
        </w:rPr>
        <w:t>陈翠莲，川岛真，星名宏修主编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跨域青年学者台湾史研究第5集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陈翠莲，川岛真，星名宏修主编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本书出售、求购地址：https://www.jiaokey.com/book/detail/13629092.html</w:t>
      </w:r>
    </w:p>
    <w:p>
      <w:r>
        <w:t>更多相关图书推荐：https://www.jiaokey.com</w:t>
      </w:r>
    </w:p>
    <w:p>
      <w:r>
        <w:t>陈翠莲，川岛真，星名宏修主编 其他作品：https://www.jiaokey.com/tag/陈翠莲，川岛真，星名宏修主编.html</w:t>
      </w:r>
    </w:p>
    <w:p>
      <w:r>
        <w:t>国立政治大学台湾史研究所 出版图书：https://www.jiaokey.com/tag/国立政治大学台湾史研究所.html</w:t>
      </w:r>
    </w:p>
    <w:p>
      <w:r>
        <w:t>关键词搜索：https://www.jiaokey.com/tag/跨域青年学者台湾史研究第5集.html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