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苏兴华  一个村官的坚守与梦想</w:t>
      </w:r>
    </w:p>
    <w:p>
      <w:r>
        <w:rPr>
          <w:rFonts w:ascii="宋体" w:hAnsi="宋体" w:eastAsia="宋体"/>
          <w:sz w:val="24"/>
        </w:rPr>
        <w:t>中共上海嘉定区委编著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苏兴华  一个村官的坚守与梦想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中共上海嘉定区委编著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本书出售、求购地址：https://www.jiaokey.com/book/detail/13629108.html</w:t>
      </w:r>
    </w:p>
    <w:p>
      <w:r>
        <w:t>更多相关图书推荐：https://www.jiaokey.com</w:t>
      </w:r>
    </w:p>
    <w:p>
      <w:r>
        <w:t>中共上海嘉定区委编著 其他作品：https://www.jiaokey.com/tag/中共上海嘉定区委编著.html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关键词搜索：https://www.jiaokey.com/tag/苏兴华  一个村官的坚守与梦想.html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