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经济学家茶座  总第63辑</w:t>
      </w:r>
    </w:p>
    <w:p>
      <w:r>
        <w:rPr>
          <w:rFonts w:ascii="宋体" w:hAnsi="宋体" w:eastAsia="宋体"/>
          <w:sz w:val="24"/>
        </w:rPr>
        <w:t>金明善主编；詹小洪特邀执行主编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经济学家茶座  总第63辑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金明善主编；詹小洪特邀执行主编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本书出售、求购地址：https://www.jiaokey.com/book/detail/13629148.html</w:t>
      </w:r>
    </w:p>
    <w:p>
      <w:r>
        <w:t>更多相关图书推荐：https://www.jiaokey.com</w:t>
      </w:r>
    </w:p>
    <w:p>
      <w:r>
        <w:t>金明善主编；詹小洪特邀执行主编 其他作品：https://www.jiaokey.com/tag/金明善主编；詹小洪特邀执行主编.html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关键词搜索：https://www.jiaokey.com/tag/经济学家茶座  总第63辑.html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