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如何找到理想的工作</w:t>
      </w:r>
    </w:p>
    <w:p>
      <w:r>
        <w:rPr>
          <w:rFonts w:ascii="宋体" w:hAnsi="宋体" w:eastAsia="宋体"/>
          <w:sz w:val="24"/>
        </w:rPr>
        <w:t>（英）罗曼·克兹纳里奇著；索菲娅译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如何找到理想的工作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（英）罗曼·克兹纳里奇著；索菲娅译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本书出售、求购地址：https://www.jiaokey.com/book/detail/13629173.html</w:t>
      </w:r>
    </w:p>
    <w:p>
      <w:r>
        <w:t>更多相关图书推荐：https://www.jiaokey.com</w:t>
      </w:r>
    </w:p>
    <w:p>
      <w:r>
        <w:t>（英）罗曼·克兹纳里奇著；索菲娅译 其他作品：https://www.jiaokey.com/tag/（英）罗曼·克兹纳里奇著；索菲娅译.html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关键词搜索：https://www.jiaokey.com/tag/如何找到理想的工作.html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