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逐梦之巅  清华科技园20周年创业启示录</w:t>
      </w:r>
    </w:p>
    <w:p>
      <w:r>
        <w:rPr>
          <w:rFonts w:ascii="宋体" w:hAnsi="宋体" w:eastAsia="宋体"/>
          <w:sz w:val="24"/>
        </w:rPr>
        <w:t>孟郁，沈全洪主编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逐梦之巅  清华科技园20周年创业启示录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孟郁，沈全洪主编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本书出售、求购地址：https://www.jiaokey.com/book/detail/13629181.html</w:t>
      </w:r>
    </w:p>
    <w:p>
      <w:r>
        <w:t>更多相关图书推荐：https://www.jiaokey.com</w:t>
      </w:r>
    </w:p>
    <w:p>
      <w:r>
        <w:t>孟郁，沈全洪主编 其他作品：https://www.jiaokey.com/tag/孟郁，沈全洪主编.html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关键词搜索：https://www.jiaokey.com/tag/逐梦之巅  清华科技园20周年创业启示录.html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