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空战英豪  二战战机风云录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空战英豪  二战战机风云录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本书出售、求购地址：https://www.jiaokey.com/book/detail/13629192.html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关键词搜索：https://www.jiaokey.com/tag/空战英豪  二战战机风云录.html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