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社会变革中的民事诉讼  增订版=civil procedure in sdcial transformation</w:t>
      </w:r>
    </w:p>
    <w:p>
      <w:r>
        <w:rPr>
          <w:rFonts w:ascii="宋体" w:hAnsi="宋体" w:eastAsia="宋体"/>
          <w:sz w:val="24"/>
        </w:rPr>
        <w:t>王亚新著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社会变革中的民事诉讼  增订版=civil procedure in sdcial transformation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本书出售、求购地址：https://www.jiaokey.com/book/detail/13629214.html</w:t>
      </w:r>
    </w:p>
    <w:p>
      <w:r>
        <w:t>更多相关图书推荐：https://www.jiaokey.com</w:t>
      </w:r>
    </w:p>
    <w:p>
      <w:r>
        <w:t>王亚新著 其他作品：https://www.jiaokey.com/tag/王亚新著.html</w:t>
      </w:r>
    </w:p>
    <w:p>
      <w:r>
        <w:t>关键词搜索：https://www.jiaokey.com/tag/社会变革中的民事诉讼  增订版=civil procedure in sdcial transformation.html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