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打破沟通不畅的困境</w:t>
      </w:r>
    </w:p>
    <w:p>
      <w:r>
        <w:rPr>
          <w:rFonts w:ascii="宋体" w:hAnsi="宋体" w:eastAsia="宋体"/>
          <w:sz w:val="24"/>
        </w:rPr>
        <w:t>（美）珍妮·西格尔，（美）杰琳·吉夫著；杨惠译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打破沟通不畅的困境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（美）珍妮·西格尔，（美）杰琳·吉夫著；杨惠译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本书出售、求购地址：https://www.jiaokey.com/book/detail/13629233.html</w:t>
      </w:r>
    </w:p>
    <w:p>
      <w:r>
        <w:t>更多相关图书推荐：https://www.jiaokey.com</w:t>
      </w:r>
    </w:p>
    <w:p>
      <w:r>
        <w:t>（美）珍妮·西格尔，（美）杰琳·吉夫著；杨惠译 其他作品：https://www.jiaokey.com/tag/（美）珍妮·西格尔，（美）杰琳·吉夫著；杨惠译.html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关键词搜索：https://www.jiaokey.com/tag/打破沟通不畅的困境.html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