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女人成功靠什么  一部献给女性的励志经典读本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女人成功靠什么  一部献给女性的励志经典读本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本书出售、求购地址：https://www.jiaokey.com/book/detail/13629284.html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关键词搜索：https://www.jiaokey.com/tag/女人成功靠什么  一部献给女性的励志经典读本.html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