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书名：你的气场有多大</w:t>
      </w:r>
    </w:p>
    <w:p>
      <w:r>
        <w:t>作者：田秋编</w:t>
      </w:r>
    </w:p>
    <w:p>
      <w:r>
        <w:t>出版社：北京：金城出版社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你的气场有多大 评论地址：https://www.jiaokey.com/book/detail/13629299.html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