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成功宝典  让我们从平庸的生活中奋起</w:t>
      </w:r>
    </w:p>
    <w:p>
      <w:r>
        <w:rPr>
          <w:rFonts w:ascii="宋体" w:hAnsi="宋体" w:eastAsia="宋体"/>
          <w:sz w:val="24"/>
        </w:rPr>
        <w:t>（美）奥里森·斯韦特·马登（OrisonSwettMarden）著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成功宝典  让我们从平庸的生活中奋起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（美）奥里森·斯韦特·马登（OrisonSwettMarden）著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本书出售、求购地址：https://www.jiaokey.com/book/detail/13629302.html</w:t>
      </w:r>
    </w:p>
    <w:p>
      <w:r>
        <w:t>更多相关图书推荐：https://www.jiaokey.com</w:t>
      </w:r>
    </w:p>
    <w:p>
      <w:r>
        <w:t>（美）奥里森·斯韦特·马登（OrisonSwettMarden）著 其他作品：https://www.jiaokey.com/tag/（美）奥里森·斯韦特·马登（OrisonSwettMarden）著.html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关键词搜索：https://www.jiaokey.com/tag/成功宝典  让我们从平庸的生活中奋起.html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