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从心出发  老年人快乐生活12课</w:t>
      </w:r>
    </w:p>
    <w:p>
      <w:r>
        <w:rPr>
          <w:rFonts w:ascii="宋体" w:hAnsi="宋体" w:eastAsia="宋体"/>
          <w:sz w:val="24"/>
        </w:rPr>
        <w:t>李少聪主编；陈玉新，葛永慧，郭晓伟等编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从心出发  老年人快乐生活12课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李少聪主编；陈玉新，葛永慧，郭晓伟等编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本书出售、求购地址：https://www.jiaokey.com/book/detail/13629310.html</w:t>
      </w:r>
    </w:p>
    <w:p>
      <w:r>
        <w:t>更多相关图书推荐：https://www.jiaokey.com</w:t>
      </w:r>
    </w:p>
    <w:p>
      <w:r>
        <w:t>李少聪主编；陈玉新，葛永慧，郭晓伟等编 其他作品：https://www.jiaokey.com/tag/李少聪主编；陈玉新，葛永慧，郭晓伟等编.html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关键词搜索：https://www.jiaokey.com/tag/从心出发  老年人快乐生活12课.html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