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老板不会轻易告诉你的50个秘密  2011年全新版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老板不会轻易告诉你的50个秘密  2011年全新版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本书出售、求购地址：https://www.jiaokey.com/book/detail/13629322.html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关键词搜索：https://www.jiaokey.com/tag/老板不会轻易告诉你的50个秘密  2011年全新版.html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