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书名：穷富在你自己  年轻人必读的巴菲特50条忠告</w:t>
      </w:r>
    </w:p>
    <w:p>
      <w:r>
        <w:t>作者：伊叶编著</w:t>
      </w:r>
    </w:p>
    <w:p>
      <w:r>
        <w:t>出版社：长春:吉林大学出版社,2011.12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穷富在你自己  年轻人必读的巴菲特50条忠告 评论地址：https://www.jiaokey.com/book/detail/13629355.html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