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金手指点子库  图文版  中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金手指点子库  图文版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本书出售、求购地址：https://www.jiaokey.com/book/detail/13629406.html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关键词搜索：https://www.jiaokey.com/tag/金手指点子库  图文版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