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医院科学管理一千问</w:t>
      </w:r>
    </w:p>
    <w:p>
      <w:r>
        <w:rPr>
          <w:rFonts w:ascii="宋体" w:hAnsi="宋体" w:eastAsia="宋体"/>
          <w:sz w:val="24"/>
        </w:rPr>
        <w:t>姚震，宋昌稳，苏维主编；张卫，张永庆副主编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医院科学管理一千问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姚震，宋昌稳，苏维主编；张卫，张永庆副主编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本书出售、求购地址：https://www.jiaokey.com/book/detail/13629478.html</w:t>
      </w:r>
    </w:p>
    <w:p>
      <w:r>
        <w:t>更多相关图书推荐：https://www.jiaokey.com</w:t>
      </w:r>
    </w:p>
    <w:p>
      <w:r>
        <w:t>姚震，宋昌稳，苏维主编；张卫，张永庆副主编 其他作品：https://www.jiaokey.com/tag/姚震，宋昌稳，苏维主编；张卫，张永庆副主编.html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关键词搜索：https://www.jiaokey.com/tag/医院科学管理一千问.html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