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成语源流通释大辞典</w:t>
      </w:r>
    </w:p>
    <w:p>
      <w:r>
        <w:rPr>
          <w:rFonts w:ascii="宋体" w:hAnsi="宋体" w:eastAsia="宋体"/>
          <w:sz w:val="24"/>
        </w:rPr>
        <w:t>向光忠主编；邓明，李蓬勃，王金壁编撰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成语源流通释大辞典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向光忠主编；邓明，李蓬勃，王金壁编撰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本书出售、求购地址：https://www.jiaokey.com/book/detail/13629509.html</w:t>
      </w:r>
    </w:p>
    <w:p>
      <w:r>
        <w:t>更多相关图书推荐：https://www.jiaokey.com</w:t>
      </w:r>
    </w:p>
    <w:p>
      <w:r>
        <w:t>向光忠主编；邓明，李蓬勃，王金壁编撰 其他作品：https://www.jiaokey.com/tag/向光忠主编；邓明，李蓬勃，王金壁编撰.html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关键词搜索：https://www.jiaokey.com/tag/成语源流通释大辞典.html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