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书名：带着责任去上班</w:t>
      </w:r>
    </w:p>
    <w:p>
      <w:r>
        <w:t>作者：姜正成编著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总页数：223</w:t>
      </w:r>
    </w:p>
    <w:p>
      <w:r>
        <w:t>更多请访问教客网: www.jiaokey.com</w:t>
      </w:r>
    </w:p>
    <w:p>
      <w:r>
        <w:t>带着责任去上班 评论地址：https://www.jiaokey.com/book/detail/13629526.html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