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中华典故全知道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中华典故全知道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本书出售、求购地址：https://www.jiaokey.com/book/detail/13629532.html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  中华典故全知道.html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