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为美丽的风景而忧伤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为美丽的风景而忧伤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本书出售、求购地址：https://www.jiaokey.com/book/detail/13629534.html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关键词搜索：https://www.jiaokey.com/tag/为美丽的风景而忧伤.html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