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书名：狩猎魔兽  极乐篇</w:t>
      </w:r>
    </w:p>
    <w:p>
      <w:r>
        <w:t>作者：（日）梦枕&lt;font color=Red&gt;貘&lt;/font&gt;著；郑世凤译</w:t>
      </w:r>
    </w:p>
    <w:p>
      <w:r>
        <w:t>出版社：重庆:重庆大学出版社,2014.02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狩猎魔兽  极乐篇 评论地址：https://www.jiaokey.com/book/detail/13629565.html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